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Approximately how many rainforest species become extinct every minute?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twenty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5"/>
              <w:gridCol w:w="64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The Secret Life of Earth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UDOL.STES.16.1.1 - Examine why it is important to understand our natural world.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smallest unit of life that can exist as a separate entity is a(n)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cell.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population.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ecosystem.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57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Life Is More than the Sum of Its Parts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UDOL.STES.16.1.2 - List the eleven levels of life’s organization.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most inclusive level of organization listed here is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​heart.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atom.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DNA.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zebra.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 blood cell.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57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Life Is More than the Sum of Its Parts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UDOL.STES.16.1.2 - List the eleven levels of life’s organization.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correct ordering in the hierarchal levels of the organization of life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from the least inclusive to the most inclusive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tissues, cells, population, organisms, and organs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molecules, cells, organs, tissues, and organisms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ecosystems, populations, tissues, cells, and organs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cells, tissues, organs, communities, and populations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cells, tissues, organs, organisms, and ecosystems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57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Life Is More than the Sum of Its Parts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UDOL.STES.16.1.2 - List the eleven levels of life’s organization.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214.5pt;width:450pt">
                  <v:imagedata r:id="rId4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Figure 1.2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accompanying figure illustrating the levels of life’s organization, what is represented in frame 2?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tissue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cell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57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Life Is More than the Sum of Its Parts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1.2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UDOL.STES.16.1.2 - List the eleven levels of life’s organization.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accompanying figure illustrating the levels of life’s organization, what is represented in frame 3?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tissue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cell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57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Life Is More than the Sum of Its Parts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1.2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UDOL.STES.16.1.2 - List the eleven levels of life’s organization.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community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9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includes all populations of all species in a given area.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features the living organisms interacting with the physical and chemical environment.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the sum of all places in Earth's atmosphere, crust, and waters where organisms live.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includes members of only one species.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at a higher level of organization than an ecosystem.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57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Life Is More than the Sum of Its Parts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UDOL.STES.16.1.2 - List the eleven levels of life’s organization.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 what level of organization does life begin?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digestive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molecule (water)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molecule (DNA)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population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57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Life Is More than the Sum of Its Parts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UDOL.STES.16.1.2 - List the eleven levels of life’s organization.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Living organisms are members of all of the levels listed below. However, rocks are components 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community.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population.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ecosystem only.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biosphere only.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the ecosystem and the biosphere.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57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Life Is More than the Sum of Its Parts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UDOL.STES.16.1.2 - List the eleven levels of life’s organization.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 property is a characteristic of a system that does not appear in any of its component parts.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efferent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emergent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energetic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living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57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Life Is More than the Sum of Its Parts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UDOL.STES.16.1.2 - List the eleven levels of life’s organization.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feature is not characteristic of all living organisms?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have requirements for energy.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must participate in one or more nutrient cycles.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have ultimate dependence upon the sun.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interact with other forms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must reproduce inside of organisms of other species.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  <w:gridCol w:w="6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Life Is More than the Sum of Its Parts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UDOL.STES.16.1.3 - Outline the significance of energy and nutrients to organisms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Four of the following are key characteristics for the survival of a species. Which one is the exception?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ability to acquire energy and nutrients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response to environmental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reproduction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inability to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ability to grow and adapt through changes in DNA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  <w:gridCol w:w="6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Living Things Are Alike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UDOL.STES.16.1.3 - Outline the significance of energy and nutrients to organisms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Four of the following characteristics are 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quired for the life of an individual organism to continue. Which is the exception?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 maintain chemical uniqueness and organization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 respond to stimuli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possess a genetic program to control cell processes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 reproduce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 evolve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  <w:gridCol w:w="6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Living Things Are Alike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UDOL.STES.16.1.3 - Outline the significance of energy and nutrients to organisms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conversion of solar energy to chemical energy is known 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metabolism.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photosynthesis.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chemosynthesis.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catabolism.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anabolism.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  <w:gridCol w:w="6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Living Things Are Alike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UDOL.STES.16.1.3 - Outline the significance of energy and nutrients to organisms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Organisms sense and respond to changes both inside and outside the body by way 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metabolism.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photosynthesis.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receptors.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catabolism.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anabolism.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  <w:gridCol w:w="6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Living Things Are Alike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UDOL.STES.16.1.3 - Outline the significance of energy and nutrients to organisms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DNA codes for the production 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proteins.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minerals.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inorganic molecules.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vital gasses.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  <w:gridCol w:w="6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Living Things Are Alike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UDOL.STES.16.1.3 - Outline the significance of energy and nutrients to organisms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group of organisms does not depend directly on sunlight for energy?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6"/>
              <w:gridCol w:w="79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65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tcW w:w="816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terrestrial producers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65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II.</w:t>
                  </w:r>
                </w:p>
              </w:tc>
              <w:tc>
                <w:tcPr>
                  <w:tcW w:w="816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 consumers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65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III.</w:t>
                  </w:r>
                </w:p>
              </w:tc>
              <w:tc>
                <w:tcPr>
                  <w:tcW w:w="816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decomposers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III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  <w:gridCol w:w="6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Living Things Are Alike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UDOL.STES.16.1.3 - Outline the significance of energy and nutrients to organisms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350"/>
              </w:rPr>
              <w:pict>
                <v:shape id="_x0000_i1027" type="#_x0000_t75" style="height:362.25pt;width:222.75pt">
                  <v:imagedata r:id="rId5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Figure 1.3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 the accompanying illustration, "A" and "B" should be labeled, respectively, ____ and 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consumers; producers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decomposers; producers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producers; redistributors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producers; consumers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consumers; decomposers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  <w:gridCol w:w="6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Living Things Are Alike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1.3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UDOL.STES.16.1.3 - Outline the significance of energy and nutrients to organisms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characteristic is NOT found in nonliving entities?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energetic interactions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DNA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heat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complexity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  <w:gridCol w:w="6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Living Things Are Alike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UDOL.STES.16.1.3 - Outline the significance of energy and nutrients to organisms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flow of nutrients through living organisms is best characterized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circular.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ladder.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lattice.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way.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funnel.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  <w:gridCol w:w="6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Living Things Are Alike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UDOL.STES.16.1.3 - Outline the significance of energy and nutrients to organisms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Homeostasis provides what kind of internal environment?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tolerable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limiting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and physical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  <w:gridCol w:w="6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Living Things Are Alike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UDOL.STES.16.1.3 - Outline the significance of energy and nutrients to organisms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Each cell is able to maintain an internal environment within a range that favors survival. This condition is called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metabolism.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homeostasis.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adaptation.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evolution.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  <w:gridCol w:w="6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Living Things Are Alike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UDOL.STES.16.1.3 - Outline the significance of energy and nutrients to organisms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About twelve to twenty-four hours after the previous meal, a person's blood-sugar level normally varies from 60 to 90 milligrams per 100 milliliters of blood, though it may rise to 130 mg/100 ml after meals high in carbohydrates. That the blood-sugar level is maintained within a fairly narrow range despite uneven intake of sugar is due to the body's ability to carry out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adaptation.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inheritance.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metabolism.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homeostasis.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evolution.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  <w:gridCol w:w="6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Living Things Are Alike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UDOL.STES.16.1.3 - Outline the significance of energy and nutrients to organisms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phrase would most likely be used in a discussion of homeostasis?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respond to environmental stimuli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limited range of variation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rapid energy turnover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cycle of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and functional units of life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  <w:gridCol w:w="6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Living Things Are Alike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UDOL.STES.16.1.3 - Outline the significance of energy and nutrients to organisms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characteristic is common to all living things?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living things eat.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living things are producers.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living things sense and respond to change.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living things have a nucleus.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living things are consumers.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  <w:gridCol w:w="6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Living Things Are Alike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UDOL.STES.16.1.3 - Outline the significance of energy and nutrients to organisms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Energy sources are needed for which of the following processes?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6"/>
              <w:gridCol w:w="79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65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tcW w:w="816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reproduction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65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II.</w:t>
                  </w:r>
                </w:p>
              </w:tc>
              <w:tc>
                <w:tcPr>
                  <w:tcW w:w="816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growth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65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III.</w:t>
                  </w:r>
                </w:p>
              </w:tc>
              <w:tc>
                <w:tcPr>
                  <w:tcW w:w="816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III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and III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  <w:gridCol w:w="6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Living Things Are Alike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UDOL.STES.16.1.3 - Outline the significance of energy and nutrients to organisms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cell lacks a nucleus?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bacterial cell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fungus cell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 cell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protist cell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plant cell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95"/>
              <w:gridCol w:w="67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How Living Things Differ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UDOL.STES.16.1.4 - Examine how classification helps in understanding biodiversity using examples.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Members of which prokaryotic domain are most closely related to eukaryotes evolutionarily?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fungi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bacteria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archaea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95"/>
              <w:gridCol w:w="67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How Living Things Differ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UDOL.STES.16.1.4 - Examine how classification helps in understanding biodiversity using examples.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domain of life?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fungi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95"/>
              <w:gridCol w:w="67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How Living Things Differ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UDOL.STES.16.1.4 - Examine how classification helps in understanding biodiversity using examples.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Members of what group are multicellular producers?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fungi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bacteria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95"/>
              <w:gridCol w:w="67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How Living Things Differ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UDOL.STES.16.1.4 - Examine how classification helps in understanding biodiversity using examples.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group is made up of almost exclusively decomposers?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fungi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bacteria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protists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95"/>
              <w:gridCol w:w="67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How Living Things Differ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UDOL.STES.16.1.4 - Examine how classification helps in understanding biodiversity using examples.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organisms are NOT eukaryotes?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fungi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bacteria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protists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95"/>
              <w:gridCol w:w="67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How Living Things Differ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UDOL.STES.16.1.4 - Examine how classification helps in understanding biodiversity using examples.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scientific name consists of which of the following?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6"/>
              <w:gridCol w:w="79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65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tcW w:w="816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family name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65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II.</w:t>
                  </w:r>
                </w:p>
              </w:tc>
              <w:tc>
                <w:tcPr>
                  <w:tcW w:w="816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genus name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65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III.</w:t>
                  </w:r>
                </w:p>
              </w:tc>
              <w:tc>
                <w:tcPr>
                  <w:tcW w:w="816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species name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III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24"/>
              <w:gridCol w:w="67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Organizing Information about Species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UDOL.STES.16.1.5 - Examine the importance of taxonomy in the classification of different species.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plural for genus 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genus.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genae.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24"/>
              <w:gridCol w:w="67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Organizing Information about Species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UDOL.STES.16.1.5 - Examine the importance of taxonomy in the classification of different species.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the least inclusive of the taxonomic categories listed below?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family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phylum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24"/>
              <w:gridCol w:w="67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Organizing Information about Species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UDOL.STES.16.1.5 - Examine the importance of taxonomy in the classification of different species.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group includes all of the other groups?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domain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family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species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24"/>
              <w:gridCol w:w="67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Organizing Information about Species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UDOL.STES.16.1.5 - Examine the importance of taxonomy in the classification of different species.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renowned biologist defined species as 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shd w:val="clear" w:color="auto" w:fill="FFFFFF"/>
                <w:rtl w:val="0"/>
              </w:rPr>
              <w:t>group of individuals that potentially can interbreed, produce fertile offspring, and do not interbreed with other groups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666666"/>
                <w:sz w:val="22"/>
                <w:szCs w:val="22"/>
                <w:bdr w:val="nil"/>
                <w:shd w:val="clear" w:color="auto" w:fill="FFFFFF"/>
                <w:rtl w:val="0"/>
              </w:rPr>
              <w:t>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Charles Darwin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 O. Wilson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Carl Linnaeus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Jean-Baptiste Lamarck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Ernst Mayr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24"/>
              <w:gridCol w:w="67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Organizing Information about Species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UDOL.STES.16.1.5 - Examine the importance of taxonomy in the classification of different species.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refers to judging information before accepting it as fact?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critical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hypothesis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16"/>
              <w:gridCol w:w="68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The Science of Nature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UDOL.STES.16.1.6 - Examine the importance of critical thinking in the application of the scientific method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refers to the first explanation of a problem (sometimes referred to an "educated guess")?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principle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hypothesis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16"/>
              <w:gridCol w:w="68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The Science of Nature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UDOL.STES.16.1.6 - Examine the importance of critical thinking in the application of the scientific method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a hypothesis?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report of the findings of scientific experiments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specific conclusion of an experiment in an "if . . . then" format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way of 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sing isolated facts to reach a general idea that may explain a phenomenon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summary of the outcomes of scientific findings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testable explanation of a natural phenomenon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16"/>
              <w:gridCol w:w="68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The Science of Nature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UDOL.STES.16.1.6 - Examine the importance of critical thinking in the application of the scientific method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concept represents the lowest degree of certainty?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hypothesis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conclusion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principle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16"/>
              <w:gridCol w:w="68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The Science of Nature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UDOL.STES.16.1.6 - Examine the importance of critical thinking in the application of the scientific method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concept represents the highest degree of certainty?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hypothesis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deduction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assumption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16"/>
              <w:gridCol w:w="68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The Science of Nature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UDOL.STES.16.1.6 - Examine the importance of critical thinking in the application of the scientific method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control in an experiment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makes the experiment valid.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an additional replicate for statistical purposes.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reduces the experimental errors.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minimizes experimental inaccuracy.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allows for comparisons to the experimental group.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16"/>
              <w:gridCol w:w="68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The Science of Nature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UDOL.STES.16.1.6 - Examine the importance of critical thinking in the application of the scientific method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an experiment, the control group is: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 subjected to experimental error.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exposed to experimental treatments.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maintained under strict laboratory conditions.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treated exactly the same as the experimental group, except for one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statistically the most important part of the experiment.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16"/>
              <w:gridCol w:w="68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The Science of Nature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UDOL.STES.16.1.6 - Examine the importance of critical thinking in the application of the scientific method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choice of whether a particular organism belongs to the experimental group or the control group should be based 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size.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history.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gender.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16"/>
              <w:gridCol w:w="68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The Science of Nature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UDOL.STES.16.1.6 - Examine the importance of critical thinking in the application of the scientific method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Scientists are always thinking about ways to improve experimental design. In the text's potato chip experiment, which of these changes would produce the most effective design?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Show a different movie.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Exclude teenagers as group members.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 uneaten chip remains and weigh them for both groups.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 free drinks before the experiment.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a smaller theater.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2"/>
              <w:gridCol w:w="69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Examples of Experiments in Biology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UDOL.STES.16.1.7 - Recognize the importance of experimental research to the field of biology using an example.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Olestra chips did not cause cramps at a higher rate than normal chips. This is known as the ____ of this experiment.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hypothesis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control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conclusion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2"/>
              <w:gridCol w:w="69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Examples of Experiments in Biology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UDOL.STES.16.1.7 - Recognize the importance of experimental research to the field of biology using an example.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experiment with peacock butterflies, the working hypothesis is that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silence confuses both predator and prey.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making sounds can provide a selective advantage to the prey.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birds are capable of learning.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birds are agents of evolution.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unpalatable species display distinctive wings.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2"/>
              <w:gridCol w:w="69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Examples of Experiments in Biology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UDOL.STES.16.1.7 - Recognize the importance of experimental research to the field of biology using an example.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one of the major variables in the peacock butterfly experiment?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pattern/color of the wings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range of migration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species of bird predator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 location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percentage of survivors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2"/>
              <w:gridCol w:w="69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Examples of Experiments in Biology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UDOL.STES.16.1.7 - Recognize the importance of experimental research to the field of biology using an example.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group in the peacock butterfly experiment had the highest survival rates?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Those with more nocturnal habits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Those without spots and without hissing/clicking sounds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Those without spots but with hissing/clicking sounds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Those with spots and hissing/clicking sounds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Those with the same flower habitat as the birds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2"/>
              <w:gridCol w:w="69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Examples of Experiments in Biology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UDOL.STES.16.1.7 - Recognize the importance of experimental research to the field of biology using an example.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was the dependent variable in the peacock butterfly experiments?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changing predators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changing habitats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painting the wings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clipping the hindwings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getting eaten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2"/>
              <w:gridCol w:w="69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Examples of Experiments in Biology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UDOL.STES.16.1.7 - Recognize the importance of experimental research to the field of biology using an example.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true about the peacock butterfly?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dark underside of their wings provides camouflage.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spots on the wings may resemble owl eyes, which help deter predation.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butterflies remain still when a predator is near so as not to draw attention.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rapid movement of their wings produces a hissing sound.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resting butterfly’s closed wing resembles a dead leaf.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2"/>
              <w:gridCol w:w="69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Examples of Experiments in Biology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UDOL.STES.16.1.7 - Recognize the importance of experimental research to the field of biology using an example.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experiment would be the least effective follow-up to the peacock butterfly studies?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5"/>
              <w:gridCol w:w="80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Repeat in a forest area totally devoid of native butterflies.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Repeat in a wildlife sanctuary aviary after giving birds a chance to learn about peacock butterflies.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Repeat using young, inexperienced birds.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Repeat, and count survivors for three weeks.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Repeat using more butterflies and more blue tits in a larger area.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2"/>
              <w:gridCol w:w="69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Examples of Experiments in Biology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UDOL.STES.16.1.7 - Recognize the importance of experimental research to the field of biology using an example.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Randomly selecting samples of experimental units from an environment can result 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sampling error.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blind testing.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evidence.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 design.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consensus.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8"/>
              <w:gridCol w:w="72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1.8 Analyzing Experimental Results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UDOL.STES.16.1.8 - Examine how sampling errors occur in scientific experiments and what methods researchers use to combat errors and bias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an acceptable probability of sampling error that may have skewed the results in most scientific studies?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5%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8"/>
              <w:gridCol w:w="72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1.8 Analyzing Experimental Results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UDOL.STES.16.1.8 - Examine how sampling errors occur in scientific experiments and what methods researchers use to combat errors and bias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Science is based 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faith.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authority.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evidence.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opinion.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8"/>
              <w:gridCol w:w="72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1.9 The Nature of Science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UDOL.STES.16.1.8 - Examine how sampling errors occur in scientific experiments and what methods researchers use to combat errors and bias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characteristic is least applicable to the development of science?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evaluation of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 conviction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systematic observation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sharing of ideas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1.9 The Nature of Science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 1.8 - Examine how sampling errors occur in scientific experiments and what methods researchers use to combat errors and bias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characteristic will NOT strengthen the validity of a theory?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repetitions of experiments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increased observations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time after the experiment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faith in the experiment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confirmation by many scientists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8"/>
              <w:gridCol w:w="72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1.9 The Nature of Science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UDOL.STES.16.1.8 - Examine how sampling errors occur in scientific experiments and what methods researchers use to combat errors and bias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Scientific work involves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​the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natural and supernatural world.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retesting theories frequently for verification.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proving theories with absolute certainty.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testing hypotheses under every possible circumstance.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coming up with the best descriptions of reality.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8"/>
              <w:gridCol w:w="72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1.9 The Nature of Science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UDOL.STES.16.1.8 - Examine how sampling errors occur in scientific experiments and what methods researchers use to combat errors and bias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Copernicus, Galileo, and Darwin found that ____ caused their science to be controversial.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prevailing belief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objective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astronomical theories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supernatural influences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 design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5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1.9 The Nature of Science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UDOL.STES.16.1.9 - Examine how science works.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Matching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following letters to the number with which they best correspond.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18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Hypothesis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Law of nature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Assessment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Report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5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The Science of Nature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UDOL.STES.16.1.9 - Examine how science works.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This is a generalization that describes a consistent natural phenomenon for which there is incomplete scientific explanation.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smoking causes cancer, then individuals who smoke will get cancer more often than those who do not.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following letters to the number with which they best correspond.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18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Hypothesis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Law of nature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Assessment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Report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5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The Science of Nature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UDOL.STES.16.1.9 - Examine how science works.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Submit the results and the conclusions to the scientific community.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Hypothesis that has not been disproven after many years of rigorous testing.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Compile test results and draw conclusions from them.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Smoking cigarettes causes cancer.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do people get cancer?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People get cancer.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Classification. Match the following descriptions to the most appropriate function, process, or trait listed below.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17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inheritance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reproduction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photosynthesis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growth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homeostasis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  <w:gridCol w:w="6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Living Things Are Alike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UDOL.STES.16.1.3 - Outline the significance of energy and nutrients to organisms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process found only in plants, some bacteria, and some protists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characteristic most organisms exhibit that tends to keep their internal environment within a range that favors survival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transmission of DNA from parent to offspring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process by which individuals produce offspring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Classification. Match the following descriptions with the most appropriate group listed below.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10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bacteria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fungi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95"/>
              <w:gridCol w:w="67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How Living Things Differ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UDOL.STES.16.1.4 - Examine how classification helps in understanding biodiversity using examples.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multicellular producers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prokaryotic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unicellular organisms of considerable internal complexity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multicelled mobile consumers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based on fossils, oldest, still living organisms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unicellular eukaryotic producers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common multicellular decomposers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6"/>
      <w:footerReference w:type="default" r:id="rId7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01 - Invitation to Biology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01 - Invitation to Biology</dc:title>
  <cp:revision>0</cp:revision>
</cp:coreProperties>
</file>